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321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ФЕДЕРАЛЬНОГО БЮДЖЕТНОГО УЧРЕЖДЕНИЯ ЗДРАВООХРАНЕНИЯ «ЦЕНТР ГИГИЕНЫ И ЭПИДЕМИОЛОГИИ В ХАНТЫ-МАНСИЙСКОМ АВТОНОМНОМ ОКРУГЕ-ЮГРЕ»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Абышевой</w:t>
      </w:r>
      <w:r>
        <w:rPr>
          <w:rFonts w:ascii="Times New Roman" w:eastAsia="Times New Roman" w:hAnsi="Times New Roman" w:cs="Times New Roman"/>
        </w:rPr>
        <w:t xml:space="preserve"> Елены Ивановны,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Абышева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главным бухгалтером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БЮДЖЕТНОГО УЧРЕЖДЕНИЯ ЗДРАВООХРАНЕНИЯ «ЦЕНТР ГИГИЕНЫ И ЭПИДЕМИОЛОГИИ В ХАНТЫ-МАНСИЙСКОМ АВТОНОМНОМ ОКРУГЕ-ЮГРЕ»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д.72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Смирновой В.С.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910312827983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25.09.2025 по 08.10.2025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Абышева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Абышевой</w:t>
      </w:r>
      <w:r>
        <w:rPr>
          <w:rFonts w:ascii="Times New Roman" w:eastAsia="Times New Roman" w:hAnsi="Times New Roman" w:cs="Times New Roman"/>
        </w:rPr>
        <w:t xml:space="preserve"> Е.И.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</w:t>
      </w:r>
      <w:r>
        <w:rPr>
          <w:rFonts w:ascii="Times New Roman" w:eastAsia="Times New Roman" w:hAnsi="Times New Roman" w:cs="Times New Roman"/>
        </w:rPr>
        <w:t>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910312827983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Смирновой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е`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25.09.2025 по 08.10.2025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1337031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ФЕДЕРАЛЬНОГО БЮДЖЕТНОГО УЧРЕЖДЕНИЯ ЗДРАВООХРАНЕНИЯ «ЦЕНТР ГИГИЕНЫ И ЭПИДЕМИОЛОГИИ </w:t>
      </w:r>
      <w:r>
        <w:rPr>
          <w:rFonts w:ascii="Times New Roman" w:eastAsia="Times New Roman" w:hAnsi="Times New Roman" w:cs="Times New Roman"/>
        </w:rPr>
        <w:t>В ХАНТЫ-МАНСИЙСКОМ АВТОНОМНОМ ОКРУГЕ-ЮГРЕ</w:t>
      </w:r>
      <w:r>
        <w:rPr>
          <w:rFonts w:ascii="Times New Roman" w:eastAsia="Times New Roman" w:hAnsi="Times New Roman" w:cs="Times New Roman"/>
        </w:rPr>
        <w:t>»,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приказу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главного врача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БЮДЖЕТНОГО УЧРЕЖДЕНИЯ ЗДРАВООХРАНЕНИЯ «ЦЕНТР ГИГИЕНЫ И ЭПИДЕМИОЛОГИИ В ХАНТЫ-МАНСИЙСКОМ АВТОНОМНОМ ОКРУГЕ-ЮГРЕ»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1/л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09.01.2008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Абышева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переведена </w:t>
      </w:r>
      <w:r>
        <w:rPr>
          <w:rFonts w:ascii="Times New Roman" w:eastAsia="Times New Roman" w:hAnsi="Times New Roman" w:cs="Times New Roman"/>
        </w:rPr>
        <w:t xml:space="preserve">на должность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ФЕДЕРАЛЬНОГО БЮДЖЕТНОГО УЧРЕЖДЕНИЯ ЗДРАВООХРАНЕНИЯ «ЦЕНТР ГИГИЕНЫ И ЭПИДЕМИОЛОГИИ В ХАНТЫ-МАНСИЙСКОМ АВТОНОМНОМ ОКРУГЕ-ЮГРЕ»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Абышевой</w:t>
      </w:r>
      <w:r>
        <w:rPr>
          <w:rFonts w:ascii="Times New Roman" w:eastAsia="Times New Roman" w:hAnsi="Times New Roman" w:cs="Times New Roman"/>
        </w:rPr>
        <w:t xml:space="preserve"> Е.И.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 xml:space="preserve">непредставление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</w:t>
      </w:r>
      <w:r>
        <w:rPr>
          <w:rFonts w:ascii="Times New Roman" w:eastAsia="Times New Roman" w:hAnsi="Times New Roman" w:cs="Times New Roman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 w:cs="Times New Roman"/>
        </w:rPr>
        <w:t>ай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 xml:space="preserve">ФЕДЕРАЛЬНОГО БЮДЖЕТНОГО УЧРЕЖДЕНИЯ ЗДРАВООХРАНЕНИЯ «ЦЕНТР ГИГИЕНЫ И ЭПИДЕМИОЛОГИИ </w:t>
      </w:r>
      <w:r>
        <w:rPr>
          <w:rFonts w:ascii="Times New Roman" w:eastAsia="Times New Roman" w:hAnsi="Times New Roman" w:cs="Times New Roman"/>
        </w:rPr>
        <w:t>В ХАНТЫ-МАНСИЙСКОМ АВТОНОМНОМ ОКРУГЕ-ЮГРЕ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Абышеву</w:t>
      </w:r>
      <w:r>
        <w:rPr>
          <w:rFonts w:ascii="Times New Roman" w:eastAsia="Times New Roman" w:hAnsi="Times New Roman" w:cs="Times New Roman"/>
        </w:rPr>
        <w:t xml:space="preserve"> Елену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79786000104260131636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